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mall/ shopping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market/grocery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souvenir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straight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Lugares</dc:title>
  <dcterms:created xsi:type="dcterms:W3CDTF">2021-10-11T21:06:30Z</dcterms:created>
  <dcterms:modified xsi:type="dcterms:W3CDTF">2021-10-11T21:06:30Z</dcterms:modified>
</cp:coreProperties>
</file>