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guitarra con señales eléctricas para amplificación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toca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una artista  viaja a diferentes lugares y actúa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grupo de personas que tocan musica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ir a ver a un artista actuar para sus seguidores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mezcla de musica tradicional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 mexicano de el norte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 tradicionales de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grupo que realiza musica tradicionales mexicano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teclado conectado a cuerdas de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Musica</dc:title>
  <dcterms:created xsi:type="dcterms:W3CDTF">2021-10-11T21:07:12Z</dcterms:created>
  <dcterms:modified xsi:type="dcterms:W3CDTF">2021-10-11T21:07:12Z</dcterms:modified>
</cp:coreProperties>
</file>