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 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Silent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Year's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Merry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Christmas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fireworks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Christmas Eve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Christmas 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New Year's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Christmas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Season's Greetings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Christmas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Twelfth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Christmas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reindeer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Navidad</dc:title>
  <dcterms:created xsi:type="dcterms:W3CDTF">2021-10-11T21:06:37Z</dcterms:created>
  <dcterms:modified xsi:type="dcterms:W3CDTF">2021-10-11T21:06:37Z</dcterms:modified>
</cp:coreProperties>
</file>