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corona de espinas    </w:t>
      </w:r>
      <w:r>
        <w:t xml:space="preserve">   crucifixion    </w:t>
      </w:r>
      <w:r>
        <w:t xml:space="preserve">   cruz    </w:t>
      </w:r>
      <w:r>
        <w:t xml:space="preserve">   eyuno    </w:t>
      </w:r>
      <w:r>
        <w:t xml:space="preserve">   flor    </w:t>
      </w:r>
      <w:r>
        <w:t xml:space="preserve">   huevo    </w:t>
      </w:r>
      <w:r>
        <w:t xml:space="preserve">   iglesia    </w:t>
      </w:r>
      <w:r>
        <w:t xml:space="preserve">   jueves santo    </w:t>
      </w:r>
      <w:r>
        <w:t xml:space="preserve">   lentaja    </w:t>
      </w:r>
      <w:r>
        <w:t xml:space="preserve">   miercoles de ceniza    </w:t>
      </w:r>
      <w:r>
        <w:t xml:space="preserve">   pascua judia    </w:t>
      </w:r>
      <w:r>
        <w:t xml:space="preserve">   pasion    </w:t>
      </w:r>
      <w:r>
        <w:t xml:space="preserve">   resurreccion    </w:t>
      </w:r>
      <w:r>
        <w:t xml:space="preserve">   sacerdote    </w:t>
      </w:r>
      <w:r>
        <w:t xml:space="preserve">   sacrificio    </w:t>
      </w:r>
      <w:r>
        <w:t xml:space="preserve">   tumba    </w:t>
      </w:r>
      <w:r>
        <w:t xml:space="preserve">   vela    </w:t>
      </w:r>
      <w:r>
        <w:t xml:space="preserve">   viernes santo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Pascua</dc:title>
  <dcterms:created xsi:type="dcterms:W3CDTF">2021-10-11T21:05:40Z</dcterms:created>
  <dcterms:modified xsi:type="dcterms:W3CDTF">2021-10-11T21:05:40Z</dcterms:modified>
</cp:coreProperties>
</file>