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decir adiós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 arriba en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a lado de la otro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tocar el bóton de poder para que funciona el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similara a 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 en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muy muy muy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"una casa" donde hay materiales para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persona hablan lo siento a otro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emoción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el mismo que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mirar para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escucha a mí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similara mirar, usar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dar dinero a una persona por un objecto o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tener gracias estar alegre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 ocurre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mover cosas a colocación original, hay orden y está 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mover colocación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ésta muy feliz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oportunidad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papel que dice paga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que prepar comida como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hablar muy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occurre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 de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usar los brazos para dar cariño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una persona puede nadar, hay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papel escrito que envía una persona a otro que no vive 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 materiales o acciones porque una persona necesita los materiales o acciones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estás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cuando una persona abre los ojos por la mañana y no duermes 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obtener materiales o servicio con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piensa que necesita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similara a "a" it en la dirección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medio de transporte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acción de obtener cosas con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acción de ir a una colocación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Pobre Ana</dc:title>
  <dcterms:created xsi:type="dcterms:W3CDTF">2021-10-11T21:06:44Z</dcterms:created>
  <dcterms:modified xsi:type="dcterms:W3CDTF">2021-10-11T21:06:44Z</dcterms:modified>
</cp:coreProperties>
</file>