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Acción de la boca cuando una persona esta alegre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Tocar el botonde poder para qué funcióna el radio (o televisión o luz)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Acción de ir a un colocacion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a una persona abre los ojos por la manaña y no duerme 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a enviar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Acción de libre para marcas o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Buscar y obtener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papel qué escribes a otra persona qué no vive a cerca de 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Forma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Finál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Persona qué prepara comida como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Astuda depositivo, estás alegre después normalmente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Los acciónes de bailar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Ocurre todos las días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Ir en la dirección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Mideo de transporte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 objeto es en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una persona nanda en agua no es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fortuna o un oportunidad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Muy muy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Usar los brazos para darcarimo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acción o cosa es normal o familiaridad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 mirar (yo veo, tu 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gracias, estár alegre a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estilo de bailo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Acción de dar una cosas o servioco para dinero, es el opuesto de comprar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mismo qué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 dinero a una persona por in objeto o servioco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Mover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 en pasado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Estás en el pasado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palabra similar de 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 arriba en un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ecefico (casa) dónde compras materiales o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Una persona quién estás enomarado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Papel qué dice que paga para un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 tienes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Similar a pensar (yo pienso)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Una persona dice "ja, ja, ja" (es comica)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Pobre Ana</dc:title>
  <dcterms:created xsi:type="dcterms:W3CDTF">2021-10-11T21:06:47Z</dcterms:created>
  <dcterms:modified xsi:type="dcterms:W3CDTF">2021-10-11T21:06:47Z</dcterms:modified>
</cp:coreProperties>
</file>