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Ropa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bag/purse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blouse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jeans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t-shirt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sweater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Ropa </dc:title>
  <dcterms:created xsi:type="dcterms:W3CDTF">2021-10-11T21:06:15Z</dcterms:created>
  <dcterms:modified xsi:type="dcterms:W3CDTF">2021-10-11T21:06:15Z</dcterms:modified>
</cp:coreProperties>
</file>