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de Technologia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Escribir a mano con letra bien hecha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Aparato o vehículo que se lanza al espacio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Científico que estudia todo lo relativo a las estrellas y otros cuerpos celestes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Hacerse medianamente máquinas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Robot con forma de ser humano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Muy raro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Acción y efecto de lanzar algo con fuerza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Capaz de imaginar el futuro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Ante la posibilidad de que se produzca algo negativo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Acción y efecto de soltar algo para que salga con fuerzo en una dirección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Objecto que funciona por si solo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pedir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Que se puede conseguir fácilmente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Comienzo, principio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Technologia</dc:title>
  <dcterms:created xsi:type="dcterms:W3CDTF">2021-10-11T21:06:02Z</dcterms:created>
  <dcterms:modified xsi:type="dcterms:W3CDTF">2021-10-11T21:06:02Z</dcterms:modified>
</cp:coreProperties>
</file>