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Tratado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Tomar o retener bienes ajenos contra la voluntad de su dueño, pero sin hacer uso de la violencia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Sensación de frío que suele producirse por fiebre, miedo o cualquier emoción intensa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Angustia o tristeza muy intensas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poco de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Destreza, habilidad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Tirar al suelo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 es ruin y perverso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Ocultar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Chocar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Cobija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Cara o rostro humano, especialmente cuando expresa algún sentimiento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Prenda de vestir holgada y sin botones que cubría el cuerpo hasta la rodilla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aversion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Trozo de intestino de un animal, utilizado como material o en alimentación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Tratado 3</dc:title>
  <dcterms:created xsi:type="dcterms:W3CDTF">2021-10-11T21:06:59Z</dcterms:created>
  <dcterms:modified xsi:type="dcterms:W3CDTF">2021-10-11T21:06:59Z</dcterms:modified>
</cp:coreProperties>
</file>