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 de Una Colección de Cuentos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Micheal was no looking at where he was going, so he fell into the ____ in the ground (hole).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narrator of "Color of the Sand" lives in a _____ with his family. (dessert tent)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Please return the pencil pouch you found on the ground back to its ____ (owner)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under a magic ____of the local witch (spell)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taking the _____ to the post office, I decided to stop at a restaurant to eat lunch  (package)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College teaches you the skills needed to solve any _____ you face in life (challenge)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grandpa is as ____ as my grandma (wise).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important to water the ____ everyday so that it does not die. (bush)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 wanted to buy a new toy but he did not have enough ____ in his piggy bank  (coins)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ballon popped, it made a loud _____ that scared the children. (noise)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 de Una Colección de Cuentos</dc:title>
  <dcterms:created xsi:type="dcterms:W3CDTF">2021-11-12T03:44:02Z</dcterms:created>
  <dcterms:modified xsi:type="dcterms:W3CDTF">2021-11-12T03:44:02Z</dcterms:modified>
</cp:coreProperties>
</file>