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Unidad 1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superficie caliente que cocina comida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acto de conserver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acto de comenzar una fogata.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animal que vive en el río.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con muchos árboles altos y plantas y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acto de ver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conduce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consigue algo a un precio más 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reptil sin los 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insecto que le gustan las flores.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1 Lección 1</dc:title>
  <dcterms:created xsi:type="dcterms:W3CDTF">2021-10-11T21:06:30Z</dcterms:created>
  <dcterms:modified xsi:type="dcterms:W3CDTF">2021-10-11T21:06:30Z</dcterms:modified>
</cp:coreProperties>
</file>