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Unidad 2 - PG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no te gusta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usted tiene un resfriado o no se siente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Otro nombre para las luchas (P-)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Otro nombre para las peleas (C-)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tienes una baja autoestima y estás triste todo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Usualmente celebrado el mismo día cada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tu amigo pide perdón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Tener gente que puedes confiar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trabaja con 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contrario de una persona que está organizado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Otro nombre para las peleas (D-)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mala persona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palabras ofensivas se conocen 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no entiendes o mezclas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no estás de acuerdo con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 debe ________  la gente que no le gusta porque usted será la mejor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Muchos estudiantes de todo el mundo siente esto porque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el halloween personas obtienen dulces o hacer esto para otras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Otro nombre para las peleas (L-)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tener influencia sobre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concurso contra alguien para la misma cosa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Unidad 2 - PG 2</dc:title>
  <dcterms:created xsi:type="dcterms:W3CDTF">2021-10-11T21:06:28Z</dcterms:created>
  <dcterms:modified xsi:type="dcterms:W3CDTF">2021-10-11T21:06:28Z</dcterms:modified>
</cp:coreProperties>
</file>