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Vocabulario de Unidad 4</w:t>
      </w:r>
    </w:p>
    <w:p>
      <w:pPr>
        <w:pStyle w:val="Questions"/>
      </w:pPr>
      <w:r>
        <w:t xml:space="preserve">1. PRENADRE LE ÑSLEOAP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2. RELE UN LOBRI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RNMOTA NE MNATÍOPON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4. RESNSDCAA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BREBE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PAEASR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RI DE ACESP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GURJA LA EOTNAOCSLB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9. CRTAO LE NOPAI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RMDRIO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TNAIPRA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NJEAAMR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UJAGR AL BLOSÉBI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14. UJRAG AL EOIÓLBVL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15. NCRIOAC 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de Unidad 4</dc:title>
  <dcterms:created xsi:type="dcterms:W3CDTF">2021-10-11T21:07:10Z</dcterms:created>
  <dcterms:modified xsi:type="dcterms:W3CDTF">2021-10-11T21:07:10Z</dcterms:modified>
</cp:coreProperties>
</file>