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Unidad 5- La Rutina y la Diversión- Lección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Anteayer     </w:t>
      </w:r>
      <w:r>
        <w:t xml:space="preserve">   Año     </w:t>
      </w:r>
      <w:r>
        <w:t xml:space="preserve">   Celebrar    </w:t>
      </w:r>
      <w:r>
        <w:t xml:space="preserve">   Ciento     </w:t>
      </w:r>
      <w:r>
        <w:t xml:space="preserve">   Cumpleaños     </w:t>
      </w:r>
      <w:r>
        <w:t xml:space="preserve">   Enero     </w:t>
      </w:r>
      <w:r>
        <w:t xml:space="preserve">   Feliz     </w:t>
      </w:r>
      <w:r>
        <w:t xml:space="preserve">   Joven     </w:t>
      </w:r>
      <w:r>
        <w:t xml:space="preserve">   Mayor    </w:t>
      </w:r>
      <w:r>
        <w:t xml:space="preserve">   Mes    </w:t>
      </w:r>
      <w:r>
        <w:t xml:space="preserve">   Navidad     </w:t>
      </w:r>
      <w:r>
        <w:t xml:space="preserve">   Octubre     </w:t>
      </w:r>
      <w:r>
        <w:t xml:space="preserve">   Pasado mañana     </w:t>
      </w:r>
      <w:r>
        <w:t xml:space="preserve">   Poquito     </w:t>
      </w:r>
      <w:r>
        <w:t xml:space="preserve">   Primero     </w:t>
      </w:r>
      <w:r>
        <w:t xml:space="preserve">   Rápidamente     </w:t>
      </w:r>
      <w:r>
        <w:t xml:space="preserve">   Septiembre     </w:t>
      </w:r>
      <w:r>
        <w:t xml:space="preserve">   Setecientos     </w:t>
      </w:r>
      <w:r>
        <w:t xml:space="preserve">   Temprano     </w:t>
      </w:r>
      <w:r>
        <w:t xml:space="preserve">   Venir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Unidad 5- La Rutina y la Diversión- Lección B</dc:title>
  <dcterms:created xsi:type="dcterms:W3CDTF">2021-10-11T21:05:38Z</dcterms:created>
  <dcterms:modified xsi:type="dcterms:W3CDTF">2021-10-11T21:05:38Z</dcterms:modified>
</cp:coreProperties>
</file>