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Unidad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dinero extra para el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es la comida antes de el plato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puedes comprar esa bebida a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preguntas para este despues de tu comes la comida en una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es una fruta muy pequena y es roja o verde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fruta roja y amarilla y verde; es de un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es una verdura anaranjada y es para tus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persona te da la comida a una restaurante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tiene todas las comidas en una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es la verdura hay MUY importante en una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necesitas la lechuga para hacerlo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fruta (NO VERDURA)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Chick-fil-A tiene mucho de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Indiana tiene mucho de esta verdura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comes este para la dia de accion de 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8</dc:title>
  <dcterms:created xsi:type="dcterms:W3CDTF">2021-10-11T21:06:06Z</dcterms:created>
  <dcterms:modified xsi:type="dcterms:W3CDTF">2021-10-11T21:06:06Z</dcterms:modified>
</cp:coreProperties>
</file>