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Unidad 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airepuro    </w:t>
      </w:r>
      <w:r>
        <w:t xml:space="preserve">   biodiversidad    </w:t>
      </w:r>
      <w:r>
        <w:t xml:space="preserve">   clima    </w:t>
      </w:r>
      <w:r>
        <w:t xml:space="preserve">   comercializar    </w:t>
      </w:r>
      <w:r>
        <w:t xml:space="preserve">   cometer    </w:t>
      </w:r>
      <w:r>
        <w:t xml:space="preserve">   compromiso    </w:t>
      </w:r>
      <w:r>
        <w:t xml:space="preserve">   contaminacion    </w:t>
      </w:r>
      <w:r>
        <w:t xml:space="preserve">   criticar    </w:t>
      </w:r>
      <w:r>
        <w:t xml:space="preserve">   desarrollar    </w:t>
      </w:r>
      <w:r>
        <w:t xml:space="preserve">   disminuir    </w:t>
      </w:r>
      <w:r>
        <w:t xml:space="preserve">   error    </w:t>
      </w:r>
      <w:r>
        <w:t xml:space="preserve">   evaluar    </w:t>
      </w:r>
      <w:r>
        <w:t xml:space="preserve">   inundacion    </w:t>
      </w:r>
      <w:r>
        <w:t xml:space="preserve">   luchar    </w:t>
      </w:r>
      <w:r>
        <w:t xml:space="preserve">   porvenir    </w:t>
      </w:r>
      <w:r>
        <w:t xml:space="preserve">   proteger    </w:t>
      </w:r>
      <w:r>
        <w:t xml:space="preserve">   riesgo    </w:t>
      </w:r>
      <w:r>
        <w:t xml:space="preserve">   seguiradelante    </w:t>
      </w:r>
      <w:r>
        <w:t xml:space="preserve">   suelo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Unidad Tres</dc:title>
  <dcterms:created xsi:type="dcterms:W3CDTF">2021-10-11T21:05:32Z</dcterms:created>
  <dcterms:modified xsi:type="dcterms:W3CDTF">2021-10-11T21:05:32Z</dcterms:modified>
</cp:coreProperties>
</file>