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de Viajes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procedente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tripulacion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vuelo lleno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baul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mascara de oxigeno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asiento al lado de la ventanilla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hora de saliga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hay 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boleto electronico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aterrizar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volar a una altura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numero del vuelo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pase de abordar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pasaje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demora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Viajes</dc:title>
  <dcterms:created xsi:type="dcterms:W3CDTF">2021-10-11T21:05:47Z</dcterms:created>
  <dcterms:modified xsi:type="dcterms:W3CDTF">2021-10-11T21:05:47Z</dcterms:modified>
</cp:coreProperties>
</file>