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capítulo dos</w:t>
      </w:r>
    </w:p>
    <w:p>
      <w:pPr>
        <w:pStyle w:val="Questions"/>
      </w:pPr>
      <w:r>
        <w:t xml:space="preserve">1. TONSIEENTIM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SGLOI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TRATUERTAROO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UAITRNP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RMOARST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NMVIEMOOIT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IRRPANSI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TAELPA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IRÁACMCE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ELRSUCTO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capítulo dos</dc:title>
  <dcterms:created xsi:type="dcterms:W3CDTF">2021-10-11T21:06:23Z</dcterms:created>
  <dcterms:modified xsi:type="dcterms:W3CDTF">2021-10-11T21:06:23Z</dcterms:modified>
</cp:coreProperties>
</file>