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espanol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cumpleanos    </w:t>
      </w:r>
      <w:r>
        <w:t xml:space="preserve">   otono    </w:t>
      </w:r>
      <w:r>
        <w:t xml:space="preserve">   verano    </w:t>
      </w:r>
      <w:r>
        <w:t xml:space="preserve">   primavera    </w:t>
      </w:r>
      <w:r>
        <w:t xml:space="preserve">   invierno    </w:t>
      </w:r>
      <w:r>
        <w:t xml:space="preserve">   frio    </w:t>
      </w:r>
      <w:r>
        <w:t xml:space="preserve">   fresco    </w:t>
      </w:r>
      <w:r>
        <w:t xml:space="preserve">   viento    </w:t>
      </w:r>
      <w:r>
        <w:t xml:space="preserve">   nieve    </w:t>
      </w:r>
      <w:r>
        <w:t xml:space="preserve">   calor    </w:t>
      </w:r>
      <w:r>
        <w:t xml:space="preserve">   sol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  <w:r>
        <w:t xml:space="preserve">   hora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junio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  <w:r>
        <w:t xml:space="preserve">   domingo    </w:t>
      </w:r>
      <w:r>
        <w:t xml:space="preserve">   sabado    </w:t>
      </w:r>
      <w:r>
        <w:t xml:space="preserve">   viernes    </w:t>
      </w:r>
      <w:r>
        <w:t xml:space="preserve">   jueves    </w:t>
      </w:r>
      <w:r>
        <w:t xml:space="preserve">   miercoles    </w:t>
      </w:r>
      <w:r>
        <w:t xml:space="preserve">   martes    </w:t>
      </w:r>
      <w:r>
        <w:t xml:space="preserve">   lunes    </w:t>
      </w:r>
      <w:r>
        <w:t xml:space="preserve">   semana    </w:t>
      </w:r>
      <w:r>
        <w:t xml:space="preserve">   cortesia    </w:t>
      </w:r>
      <w:r>
        <w:t xml:space="preserve">   adios    </w:t>
      </w:r>
      <w:r>
        <w:t xml:space="preserve">   gracias    </w:t>
      </w:r>
      <w:r>
        <w:t xml:space="preserve">   hola    </w:t>
      </w:r>
      <w:r>
        <w:t xml:space="preserve">   chao    </w:t>
      </w:r>
      <w:r>
        <w:t xml:space="preserve">   saludos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espanol</dc:title>
  <dcterms:created xsi:type="dcterms:W3CDTF">2021-10-11T21:06:23Z</dcterms:created>
  <dcterms:modified xsi:type="dcterms:W3CDTF">2021-10-11T21:06:23Z</dcterms:modified>
</cp:coreProperties>
</file>