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de futuro</w:t>
      </w:r>
    </w:p>
    <w:p>
      <w:pPr>
        <w:pStyle w:val="Questions"/>
      </w:pPr>
      <w:r>
        <w:t xml:space="preserve">1. ERSDAGUAR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RRSLEEOV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OSETXOI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RROHAAR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AOACSD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AAPZC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ICOSIMOAB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LOS IONCEFSBEI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LE IIMODA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 ARAPGROM DE DSTEISOU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LA RCAAERR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REOOTLS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EL EFEJ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 GEETRNE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REORPETG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MDESURA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ULCRAH RCOTAN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EIURCSDRRB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RENAASG LA VDAI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VRTNANEI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futuro</dc:title>
  <dcterms:created xsi:type="dcterms:W3CDTF">2021-10-11T21:05:56Z</dcterms:created>
  <dcterms:modified xsi:type="dcterms:W3CDTF">2021-10-11T21:05:56Z</dcterms:modified>
</cp:coreProperties>
</file>