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Lección Dieciocho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sustantivo que tiene el mismo raíz del verbo pedir.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sustantivo que representa cuando una persona invierte dinero en una empresa con la esperanza de ganar más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adjetivo que describe cosas muy viejas o antiguas.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adjetivo que hace referencia al negocio que está relacionado con el mercado de la vivienda.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lugar donde personas pueden vender productos artesanos. Pike Place es un ejemplo.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frase que significa cuando escoges entre dos opciónes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tipo de negocio que publica libros y otras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restaurante o otra empresa que tiene múltiple locales.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tiene una trabaja.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Cosas de otros países que vienen a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contribución financial que todos los ciudadanos necesitan pagar al gobierno.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cantidad de moneda de necesitas pagar cuando conduces en carreteras específicas.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tipo de servicio que negocios utilizan cuando traen productos a su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negocio donde toma tu ropa que no puede ir a la lavadora.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verbo muy similar a romper que usas cuando un objeto está dañado o roto.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Lección Dieciocho</dc:title>
  <dcterms:created xsi:type="dcterms:W3CDTF">2021-10-11T21:07:14Z</dcterms:created>
  <dcterms:modified xsi:type="dcterms:W3CDTF">2021-10-11T21:07:14Z</dcterms:modified>
</cp:coreProperties>
</file>