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la Musica Mexicana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 largo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race, a term used by Latin Americans to denote their multi-racial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landscape,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Conscious,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day's labor,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seep/filter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press/news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pack of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Marginalization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Poetic form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Poetry written in sets of 10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Estrofa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recite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Musica Mexicana</dc:title>
  <dcterms:created xsi:type="dcterms:W3CDTF">2021-10-11T21:05:36Z</dcterms:created>
  <dcterms:modified xsi:type="dcterms:W3CDTF">2021-10-11T21:05:36Z</dcterms:modified>
</cp:coreProperties>
</file>