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cesto de papeles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revista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sacapuntas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mochila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nosotros/a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escritorio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tiza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comprendo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cuaderno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nuevo/a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ventana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regla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clase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marcador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reloj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palabra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pupitre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puerta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libro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Unidad 2</dc:title>
  <dcterms:created xsi:type="dcterms:W3CDTF">2021-10-11T21:05:51Z</dcterms:created>
  <dcterms:modified xsi:type="dcterms:W3CDTF">2021-10-11T21:05:51Z</dcterms:modified>
</cp:coreProperties>
</file>