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de la Unidad 5, Seccion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movie,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+adj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classmate, partner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earphones, headphones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tablet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them, you (feminine)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upcoming,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open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take, to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him, it,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go in, to come in, to 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that, which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to take a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 little (bit)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to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game console, gaming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sound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(adverb)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CD/DVD/MP3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article,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bookstore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CD burner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electronic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call, to 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pass, to spend (time)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surprise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her, it,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be (num.)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each, every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what a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them, you (masculine)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la Unidad 5, Seccion A</dc:title>
  <dcterms:created xsi:type="dcterms:W3CDTF">2021-10-11T21:06:16Z</dcterms:created>
  <dcterms:modified xsi:type="dcterms:W3CDTF">2021-10-11T21:06:16Z</dcterms:modified>
</cp:coreProperties>
</file>