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Unidad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think, to intend, 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put,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dish,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should, to have to, must, 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begin, to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afterwards, later,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love, 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light, 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Unidad 6</dc:title>
  <dcterms:created xsi:type="dcterms:W3CDTF">2021-10-11T21:05:43Z</dcterms:created>
  <dcterms:modified xsi:type="dcterms:W3CDTF">2021-10-11T21:05:43Z</dcterms:modified>
</cp:coreProperties>
</file>