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la ciudad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quel nivel Bilbao esta famosa?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legalizacion de propriedades en la via 31 refiere al eje 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Parchuca era un barrio conocido por la criminalidad entre las diferentes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Qué problema puede concentrar una megaciudad?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Villa 31 fue caracterizada por su ... (=saleté).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arte permitio ... las condiciones de vida de los ciudadanos de Bilboa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Qué caracteriza la via 31? (=illégalité)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Qué permitte embellecer una ciudad?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respuesta a una criminalidad alta en Parchuca, qué pinto el proyecto artistico en el barrio?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 la via 31 fue securizada? (3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Qué tienen megaciudades urbanizadas para mejorar la vida de los habitantes en el dominio ecologico (2 palabras)?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Qué permitio el arte en Bilbao en relacion con la crisis economica?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Qué otro problema puede concentrar una megaciudad?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Qué ocultaba la esplendor de Bilbao antes del proyecto de urbanizacion de la ciudad?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se llama un barrio de casas precarias con muchas problemas asi que la criminalidad, el narco trafico?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la ciudad </dc:title>
  <dcterms:created xsi:type="dcterms:W3CDTF">2021-10-11T21:06:21Z</dcterms:created>
  <dcterms:modified xsi:type="dcterms:W3CDTF">2021-10-11T21:06:21Z</dcterms:modified>
</cp:coreProperties>
</file>