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almuerzo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huevo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uvas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verdura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postre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bebida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fruta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leche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desayuno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marienda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carne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comida</dc:title>
  <dcterms:created xsi:type="dcterms:W3CDTF">2021-10-11T21:06:04Z</dcterms:created>
  <dcterms:modified xsi:type="dcterms:W3CDTF">2021-10-11T21:06:04Z</dcterms:modified>
</cp:coreProperties>
</file>