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Merry go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Toy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Aquarium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Crayons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annoy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niñez</dc:title>
  <dcterms:created xsi:type="dcterms:W3CDTF">2021-10-11T21:06:51Z</dcterms:created>
  <dcterms:modified xsi:type="dcterms:W3CDTF">2021-10-11T21:06:51Z</dcterms:modified>
</cp:coreProperties>
</file>