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las comidas y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pesado crudo japonés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fresa y durazno y pera y manzana y naranja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pan, carne, queso, lechuga, tomate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sale de un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prieta dulce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beber esto en la mañana para la energía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alimentos para el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carne para el cerdo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 y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chuchara pequena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salsa para 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vegetarianos comen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carne para la vaca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alimentos que se hace de trigo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bebida de limon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cortar los alimentos con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fruta encima del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en la marzorca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fruta que crece en una 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alimentos liquidos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las comidas y bebidas</dc:title>
  <dcterms:created xsi:type="dcterms:W3CDTF">2021-10-11T21:05:29Z</dcterms:created>
  <dcterms:modified xsi:type="dcterms:W3CDTF">2021-10-11T21:05:29Z</dcterms:modified>
</cp:coreProperties>
</file>