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sigue    </w:t>
      </w:r>
      <w:r>
        <w:t xml:space="preserve">   ir    </w:t>
      </w:r>
      <w:r>
        <w:t xml:space="preserve">   estar    </w:t>
      </w:r>
      <w:r>
        <w:t xml:space="preserve">   enfrente de    </w:t>
      </w:r>
      <w:r>
        <w:t xml:space="preserve">   cruza    </w:t>
      </w:r>
      <w:r>
        <w:t xml:space="preserve">   al lado de    </w:t>
      </w:r>
      <w:r>
        <w:t xml:space="preserve">   cerca    </w:t>
      </w:r>
      <w:r>
        <w:t xml:space="preserve">   lejos    </w:t>
      </w:r>
      <w:r>
        <w:t xml:space="preserve">   oeste    </w:t>
      </w:r>
      <w:r>
        <w:t xml:space="preserve">   a la derecha    </w:t>
      </w:r>
      <w:r>
        <w:t xml:space="preserve">   a la izquierda    </w:t>
      </w:r>
      <w:r>
        <w:t xml:space="preserve">   almacen    </w:t>
      </w:r>
      <w:r>
        <w:t xml:space="preserve">   banco    </w:t>
      </w:r>
      <w:r>
        <w:t xml:space="preserve">   calle    </w:t>
      </w:r>
      <w:r>
        <w:t xml:space="preserve">   centro comercial    </w:t>
      </w:r>
      <w:r>
        <w:t xml:space="preserve">   derecho    </w:t>
      </w:r>
      <w:r>
        <w:t xml:space="preserve">   dobla    </w:t>
      </w:r>
      <w:r>
        <w:t xml:space="preserve">   esquina    </w:t>
      </w:r>
      <w:r>
        <w:t xml:space="preserve">   este    </w:t>
      </w:r>
      <w:r>
        <w:t xml:space="preserve">   hasta    </w:t>
      </w:r>
      <w:r>
        <w:t xml:space="preserve">   la oficina de correos    </w:t>
      </w:r>
      <w:r>
        <w:t xml:space="preserve">   lugar    </w:t>
      </w:r>
      <w:r>
        <w:t xml:space="preserve">   mercado    </w:t>
      </w:r>
      <w:r>
        <w:t xml:space="preserve">   norte    </w:t>
      </w:r>
      <w:r>
        <w:t xml:space="preserve">   paillo    </w:t>
      </w:r>
      <w:r>
        <w:t xml:space="preserve">   parar    </w:t>
      </w:r>
      <w:r>
        <w:t xml:space="preserve">   sur    </w:t>
      </w:r>
      <w:r>
        <w:t xml:space="preserve">   tienda    </w:t>
      </w:r>
      <w:r>
        <w:t xml:space="preserve">   tienda de recuerdos    </w:t>
      </w:r>
      <w:r>
        <w:t xml:space="preserve">   todo recto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lugares</dc:title>
  <dcterms:created xsi:type="dcterms:W3CDTF">2021-10-11T21:06:46Z</dcterms:created>
  <dcterms:modified xsi:type="dcterms:W3CDTF">2021-10-11T21:06:46Z</dcterms:modified>
</cp:coreProperties>
</file>