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avión despega ahora. Nosotros ___________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agente está __________ las maletas.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estoy __________ un taxi al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pone su maleta en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tiene su __________ de 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____________ un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traigo mi maleta a la puerta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pasajeros __________ en el mostrador.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ellos no les gusta pasar por el control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¿Estás _________ tu pasaporte?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_________ oyendo al piloto.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 aterriza en el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Miro la tarjeta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estamos ____________  a Madrid.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que _________ un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Estamos en la sección de no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asistente de vuelo está _________ mi boleto.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están ___________ el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estamos __________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____________ de vuelo da la bienvenida a los pasajeros.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Aeropuerto</dc:title>
  <dcterms:created xsi:type="dcterms:W3CDTF">2021-10-11T21:07:17Z</dcterms:created>
  <dcterms:modified xsi:type="dcterms:W3CDTF">2021-10-11T21:07:17Z</dcterms:modified>
</cp:coreProperties>
</file>