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Él va al ____________ para tomar un vuelo.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Tengo que ________ mis maletas en el mostrador.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 avión aterriza, los pasajeros van al reclamo de equipaje para_________ sus equipaje.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________ de vuelo trae las bebidas a los pasajeros.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Para salir del ____ ellos necesitan un pasaporte.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Toma un _______ a Madrid.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pasajeros traen el ________ en el avión.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pasajeros no pueden abordar sin la _________ de embarque.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Tomo un ____ al aeropuerto.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avión ________a las cinco. Sale a tiempo.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Estoy hablando con el ______ en el mostrador.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Cuando el pasajero aborda, él mira el ________ del asiento.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Traen las _______ cuando viajan.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 salir del país, tú necesitas un_________.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avión despega cuando sale y _________ cuando llega a su destino.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tripulación pasa por el ___________ de seguridad.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 estamos saliendo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 pasajaros hacen un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agente pone el equipaje en la ________cuando factura las maletas.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Estamos abordando el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del Aeropuerto</dc:title>
  <dcterms:created xsi:type="dcterms:W3CDTF">2021-10-11T21:07:19Z</dcterms:created>
  <dcterms:modified xsi:type="dcterms:W3CDTF">2021-10-11T21:07:19Z</dcterms:modified>
</cp:coreProperties>
</file>