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Aeropuerto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avión ________ a las 5:30.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¡Me encanta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toman un ________ en el verano.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el número de nuestros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asistente de ________ está hablando.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piloto está ________ con el copiloto.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¿Dónde está su ________ de embarque?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estamos ________ahora.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________ no pueden fumar.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Ella está ________ en su asiento.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pasajero está facturando su equipaje en el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vamos a un país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copiloto está dando la ________a  los pasajeros.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estamos ________ ahora.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salir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estoy pasando por el ________ de seguridad.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el control de seguridad ellos abren las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¿Tiene usted su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agente de Delta pone la maleta en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vuelo con _________________a Chile sale a las ocho.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Aeropuerto Crucigrama</dc:title>
  <dcterms:created xsi:type="dcterms:W3CDTF">2021-10-11T21:07:21Z</dcterms:created>
  <dcterms:modified xsi:type="dcterms:W3CDTF">2021-10-11T21:07:21Z</dcterms:modified>
</cp:coreProperties>
</file>