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Capítulo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obituary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hope/to wait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congratulations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Capítulo 3</dc:title>
  <dcterms:created xsi:type="dcterms:W3CDTF">2021-10-11T21:06:35Z</dcterms:created>
  <dcterms:modified xsi:type="dcterms:W3CDTF">2021-10-11T21:06:35Z</dcterms:modified>
</cp:coreProperties>
</file>