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del Día de San Valetín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Tú eres mi razón de vivir    </w:t>
      </w:r>
      <w:r>
        <w:t xml:space="preserve">   Abrazame    </w:t>
      </w:r>
      <w:r>
        <w:t xml:space="preserve">   Besame    </w:t>
      </w:r>
      <w:r>
        <w:t xml:space="preserve">   Querida    </w:t>
      </w:r>
      <w:r>
        <w:t xml:space="preserve">   Querido    </w:t>
      </w:r>
      <w:r>
        <w:t xml:space="preserve">   Cariño    </w:t>
      </w:r>
      <w:r>
        <w:t xml:space="preserve">   Mi vida    </w:t>
      </w:r>
      <w:r>
        <w:t xml:space="preserve">   Mi todo    </w:t>
      </w:r>
      <w:r>
        <w:t xml:space="preserve">   Mi cielo    </w:t>
      </w:r>
      <w:r>
        <w:t xml:space="preserve">   Mi amor    </w:t>
      </w:r>
      <w:r>
        <w:t xml:space="preserve">   Te quiero    </w:t>
      </w:r>
      <w:r>
        <w:t xml:space="preserve">   Te amo    </w:t>
      </w:r>
      <w:r>
        <w:t xml:space="preserve">   Acompañame    </w:t>
      </w:r>
      <w:r>
        <w:t xml:space="preserve">   Amor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del Día de San Valetín</dc:title>
  <dcterms:created xsi:type="dcterms:W3CDTF">2021-10-11T21:07:03Z</dcterms:created>
  <dcterms:modified xsi:type="dcterms:W3CDTF">2021-10-11T21:07:03Z</dcterms:modified>
</cp:coreProperties>
</file>