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Vocabulario del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napkin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street corn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steak</w:t>
            </w:r>
          </w:p>
        </w:tc>
      </w:tr>
    </w:tbl>
    <w:p>
      <w:pPr>
        <w:pStyle w:val="WordBankMedium"/>
      </w:pPr>
      <w:r>
        <w:t xml:space="preserve">   plato    </w:t>
      </w:r>
      <w:r>
        <w:t xml:space="preserve">   pollo    </w:t>
      </w:r>
      <w:r>
        <w:t xml:space="preserve">   mesa    </w:t>
      </w:r>
      <w:r>
        <w:t xml:space="preserve">   bebida    </w:t>
      </w:r>
      <w:r>
        <w:t xml:space="preserve">   restaurante    </w:t>
      </w:r>
      <w:r>
        <w:t xml:space="preserve">   carnitas    </w:t>
      </w:r>
      <w:r>
        <w:t xml:space="preserve">   cocina    </w:t>
      </w:r>
      <w:r>
        <w:t xml:space="preserve">   servilleta    </w:t>
      </w:r>
      <w:r>
        <w:t xml:space="preserve">   cubiertos    </w:t>
      </w:r>
      <w:r>
        <w:t xml:space="preserve">   mesero    </w:t>
      </w:r>
      <w:r>
        <w:t xml:space="preserve">   carne    </w:t>
      </w:r>
      <w:r>
        <w:t xml:space="preserve">   elotes    </w:t>
      </w:r>
      <w:r>
        <w:t xml:space="preserve">   comer    </w:t>
      </w:r>
      <w:r>
        <w:t xml:space="preserve">   camarón    </w:t>
      </w:r>
      <w:r>
        <w:t xml:space="preserve">   picante    </w:t>
      </w:r>
      <w:r>
        <w:t xml:space="preserve">   pescado    </w:t>
      </w:r>
      <w:r>
        <w:t xml:space="preserve">    beber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Vocabulario del Restaurante</dc:title>
  <dcterms:created xsi:type="dcterms:W3CDTF">2021-10-10T23:47:35Z</dcterms:created>
  <dcterms:modified xsi:type="dcterms:W3CDTF">2021-10-10T23:47:35Z</dcterms:modified>
</cp:coreProperties>
</file>