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del Subjuntivo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spend (money)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miracle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Subjuntivo Imperfecto</dc:title>
  <dcterms:created xsi:type="dcterms:W3CDTF">2021-10-11T21:06:42Z</dcterms:created>
  <dcterms:modified xsi:type="dcterms:W3CDTF">2021-10-11T21:06:42Z</dcterms:modified>
</cp:coreProperties>
</file>