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del capítulo 2A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español    </w:t>
      </w:r>
      <w:r>
        <w:t xml:space="preserve">   inglés    </w:t>
      </w:r>
      <w:r>
        <w:t xml:space="preserve">   sexta    </w:t>
      </w:r>
      <w:r>
        <w:t xml:space="preserve">   quinta    </w:t>
      </w:r>
      <w:r>
        <w:t xml:space="preserve">   cuarta    </w:t>
      </w:r>
      <w:r>
        <w:t xml:space="preserve">   difícil    </w:t>
      </w:r>
      <w:r>
        <w:t xml:space="preserve">   fácil    </w:t>
      </w:r>
      <w:r>
        <w:t xml:space="preserve">   hablar    </w:t>
      </w:r>
      <w:r>
        <w:t xml:space="preserve">   favorita    </w:t>
      </w:r>
      <w:r>
        <w:t xml:space="preserve">   divertida    </w:t>
      </w:r>
      <w:r>
        <w:t xml:space="preserve">   tercera    </w:t>
      </w:r>
      <w:r>
        <w:t xml:space="preserve">   aburrida    </w:t>
      </w:r>
      <w:r>
        <w:t xml:space="preserve">   carpeta de argollas    </w:t>
      </w:r>
      <w:r>
        <w:t xml:space="preserve">   tienes    </w:t>
      </w:r>
      <w:r>
        <w:t xml:space="preserve">   tengo    </w:t>
      </w:r>
      <w:r>
        <w:t xml:space="preserve">   mucho    </w:t>
      </w:r>
      <w:r>
        <w:t xml:space="preserve">   diccionario    </w:t>
      </w:r>
      <w:r>
        <w:t xml:space="preserve">   estudiar    </w:t>
      </w:r>
      <w:r>
        <w:t xml:space="preserve">   necesitar    </w:t>
      </w:r>
      <w:r>
        <w:t xml:space="preserve">   calculadora    </w:t>
      </w:r>
      <w:r>
        <w:t xml:space="preserve">   práctica    </w:t>
      </w:r>
      <w:r>
        <w:t xml:space="preserve">   segunda    </w:t>
      </w:r>
      <w:r>
        <w:t xml:space="preserve">   primera    </w:t>
      </w:r>
      <w:r>
        <w:t xml:space="preserve">   enseñar    </w:t>
      </w:r>
      <w:r>
        <w:t xml:space="preserve">   clase    </w:t>
      </w:r>
      <w:r>
        <w:t xml:space="preserve">   almuerzo    </w:t>
      </w:r>
      <w:r>
        <w:t xml:space="preserve">   séptima    </w:t>
      </w:r>
      <w:r>
        <w:t xml:space="preserve">   tarea    </w:t>
      </w:r>
      <w:r>
        <w:t xml:space="preserve">   horario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del capítulo 2A </dc:title>
  <dcterms:created xsi:type="dcterms:W3CDTF">2021-10-11T21:07:01Z</dcterms:created>
  <dcterms:modified xsi:type="dcterms:W3CDTF">2021-10-11T21:07:01Z</dcterms:modified>
</cp:coreProperties>
</file>