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del capítulo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las revistas    </w:t>
      </w:r>
      <w:r>
        <w:t xml:space="preserve">   salir con amigos    </w:t>
      </w:r>
      <w:r>
        <w:t xml:space="preserve">   pasar el rato sola    </w:t>
      </w:r>
      <w:r>
        <w:t xml:space="preserve">   navegar por internet    </w:t>
      </w:r>
      <w:r>
        <w:t xml:space="preserve">   en bicicleta    </w:t>
      </w:r>
      <w:r>
        <w:t xml:space="preserve">   montar    </w:t>
      </w:r>
      <w:r>
        <w:t xml:space="preserve">   hacer ejercicio    </w:t>
      </w:r>
      <w:r>
        <w:t xml:space="preserve">   correr    </w:t>
      </w:r>
      <w:r>
        <w:t xml:space="preserve">   el cine    </w:t>
      </w:r>
      <w:r>
        <w:t xml:space="preserve">   dibujar    </w:t>
      </w:r>
      <w:r>
        <w:t xml:space="preserve">   el fútbol americano    </w:t>
      </w:r>
      <w:r>
        <w:t xml:space="preserve">   escuchar música    </w:t>
      </w:r>
      <w:r>
        <w:t xml:space="preserve">   el centro comercial    </w:t>
      </w:r>
      <w:r>
        <w:t xml:space="preserve">   cantar    </w:t>
      </w:r>
      <w:r>
        <w:t xml:space="preserve">   ir de compras    </w:t>
      </w:r>
      <w:r>
        <w:t xml:space="preserve">   Me gusta    </w:t>
      </w:r>
      <w:r>
        <w:t xml:space="preserve">   leer    </w:t>
      </w:r>
      <w:r>
        <w:t xml:space="preserve">   juegos de mesa    </w:t>
      </w:r>
      <w:r>
        <w:t xml:space="preserve">   hacer la tarea    </w:t>
      </w:r>
      <w:r>
        <w:t xml:space="preserve">   bajar archivos    </w:t>
      </w:r>
      <w:r>
        <w:t xml:space="preserve">   comer    </w:t>
      </w:r>
      <w:r>
        <w:t xml:space="preserve">   alquilar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capítulo 3</dc:title>
  <dcterms:created xsi:type="dcterms:W3CDTF">2021-10-11T21:05:57Z</dcterms:created>
  <dcterms:modified xsi:type="dcterms:W3CDTF">2021-10-11T21:05:57Z</dcterms:modified>
</cp:coreProperties>
</file>