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del contrato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Enseres    </w:t>
      </w:r>
      <w:r>
        <w:t xml:space="preserve">   La vigencia    </w:t>
      </w:r>
      <w:r>
        <w:t xml:space="preserve">   Fianza    </w:t>
      </w:r>
      <w:r>
        <w:t xml:space="preserve">   El otorgamiento    </w:t>
      </w:r>
      <w:r>
        <w:t xml:space="preserve">   DNI    </w:t>
      </w:r>
      <w:r>
        <w:t xml:space="preserve">   Se regirá    </w:t>
      </w:r>
      <w:r>
        <w:t xml:space="preserve">   El piso descrito    </w:t>
      </w:r>
      <w:r>
        <w:t xml:space="preserve">   El piso arrendado    </w:t>
      </w:r>
      <w:r>
        <w:t xml:space="preserve">   Integridad    </w:t>
      </w:r>
      <w:r>
        <w:t xml:space="preserve">   Manifiestan    </w:t>
      </w:r>
      <w:r>
        <w:t xml:space="preserve">   Clausulas    </w:t>
      </w:r>
      <w:r>
        <w:t xml:space="preserve">   Inmueble    </w:t>
      </w:r>
      <w:r>
        <w:t xml:space="preserve">   Los arrendatarios    </w:t>
      </w:r>
      <w:r>
        <w:t xml:space="preserve">   Los utensilios    </w:t>
      </w:r>
      <w:r>
        <w:t xml:space="preserve">   Domiciliado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del contrato</dc:title>
  <dcterms:created xsi:type="dcterms:W3CDTF">2021-10-11T21:06:39Z</dcterms:created>
  <dcterms:modified xsi:type="dcterms:W3CDTF">2021-10-11T21:06:39Z</dcterms:modified>
</cp:coreProperties>
</file>