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tambien    </w:t>
      </w:r>
      <w:r>
        <w:t xml:space="preserve">   a mi tambien    </w:t>
      </w:r>
      <w:r>
        <w:t xml:space="preserve">   esquiar    </w:t>
      </w:r>
      <w:r>
        <w:t xml:space="preserve">   bailar    </w:t>
      </w:r>
      <w:r>
        <w:t xml:space="preserve">   leer revistas    </w:t>
      </w:r>
      <w:r>
        <w:t xml:space="preserve">   no mes gusta nada    </w:t>
      </w:r>
      <w:r>
        <w:t xml:space="preserve">   no me gusta    </w:t>
      </w:r>
      <w:r>
        <w:t xml:space="preserve">   montar en monopatin    </w:t>
      </w:r>
      <w:r>
        <w:t xml:space="preserve">   a mi tampoco    </w:t>
      </w:r>
      <w:r>
        <w:t xml:space="preserve">   correr    </w:t>
      </w:r>
      <w:r>
        <w:t xml:space="preserve">   jugar videojuegos    </w:t>
      </w:r>
      <w:r>
        <w:t xml:space="preserve">   usar la computadora    </w:t>
      </w:r>
      <w:r>
        <w:t xml:space="preserve">   si    </w:t>
      </w:r>
      <w:r>
        <w:t xml:space="preserve">   te gusta    </w:t>
      </w:r>
      <w:r>
        <w:t xml:space="preserve">   me gusta mas    </w:t>
      </w:r>
      <w:r>
        <w:t xml:space="preserve">   me gusta    </w:t>
      </w:r>
      <w:r>
        <w:t xml:space="preserve">   ir la escuela    </w:t>
      </w:r>
      <w:r>
        <w:t xml:space="preserve">   hablar por telefono    </w:t>
      </w:r>
      <w:r>
        <w:t xml:space="preserve">   cantar    </w:t>
      </w:r>
      <w:r>
        <w:t xml:space="preserve">   practicar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dos</dc:title>
  <dcterms:created xsi:type="dcterms:W3CDTF">2021-10-11T21:05:35Z</dcterms:created>
  <dcterms:modified xsi:type="dcterms:W3CDTF">2021-10-11T21:05:35Z</dcterms:modified>
</cp:coreProperties>
</file>