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mom's mom.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cousin that's a female.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open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photos.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means only.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father's father.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receive this for your birthday.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sister.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mom and dad.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mom's kid (male).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2021-10-11T21:05:09Z</dcterms:created>
  <dcterms:modified xsi:type="dcterms:W3CDTF">2021-10-11T21:05:09Z</dcterms:modified>
</cp:coreProperties>
</file>