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 se dice get a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 to 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dice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dice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 to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 se dice to get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</dc:title>
  <dcterms:created xsi:type="dcterms:W3CDTF">2021-10-10T23:46:51Z</dcterms:created>
  <dcterms:modified xsi:type="dcterms:W3CDTF">2021-10-10T23:46:51Z</dcterms:modified>
</cp:coreProperties>
</file>