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videos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tourist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driver (male)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suitcases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young person (female)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2021-10-11T21:05:14Z</dcterms:created>
  <dcterms:modified xsi:type="dcterms:W3CDTF">2021-10-11T21:05:14Z</dcterms:modified>
</cp:coreProperties>
</file>