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levantarse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enojarse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worried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agarrar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sonreir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arrive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emocionada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boleto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tener miedo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thankful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get 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chofer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hug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agradecida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be afraid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on top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tocar a la 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preocupada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knock on the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bienvenida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excited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hija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hijo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ticket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smile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sorprendida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get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calentar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arriba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grab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2021-10-11T21:05:33Z</dcterms:created>
  <dcterms:modified xsi:type="dcterms:W3CDTF">2021-10-11T21:05:33Z</dcterms:modified>
</cp:coreProperties>
</file>