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despertarse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films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sorprendida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living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piscina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shake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tienda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platanos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CD's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later/afterwards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toda la ropa puesta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surprised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naranjas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manzanas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floor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discos compactos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peliculas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prender la radio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bananas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volumen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with all of their clothes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fuerte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proximo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excuse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simpatica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turn on the radio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dar la 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disculpa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wake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cerca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2021-10-11T21:05:35Z</dcterms:created>
  <dcterms:modified xsi:type="dcterms:W3CDTF">2021-10-11T21:05:35Z</dcterms:modified>
</cp:coreProperties>
</file>