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escuela particular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estar acostumbrado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 used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despacio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go back/to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exist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novia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novio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mas 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oldest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hermanita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little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vez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accompany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dos veces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more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 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boyfriend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acompanar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private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abrazo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regresar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2021-10-11T21:05:38Z</dcterms:created>
  <dcterms:modified xsi:type="dcterms:W3CDTF">2021-10-11T21:05:38Z</dcterms:modified>
</cp:coreProperties>
</file>