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Vocabulario el mundo del espectaculo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performance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protagonist or main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career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mix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kill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Free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compete against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prize/award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fascinate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makeup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capture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victim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rehearse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be recording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Clapping/applause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Vocabulario el mundo del espectaculo</dc:title>
  <dcterms:created xsi:type="dcterms:W3CDTF">2021-10-11T21:06:04Z</dcterms:created>
  <dcterms:modified xsi:type="dcterms:W3CDTF">2021-10-11T21:06:04Z</dcterms:modified>
</cp:coreProperties>
</file>