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en  Espanol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girl-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school-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hello,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burrito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excellent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cafeteria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boy</w:t>
            </w:r>
          </w:p>
        </w:tc>
      </w:tr>
    </w:tbl>
    <w:p>
      <w:pPr>
        <w:pStyle w:val="WordBankMedium"/>
      </w:pPr>
      <w:r>
        <w:t xml:space="preserve">   hola    </w:t>
      </w:r>
      <w:r>
        <w:t xml:space="preserve">   rico,     </w:t>
      </w:r>
      <w:r>
        <w:t xml:space="preserve">   adios    </w:t>
      </w:r>
      <w:r>
        <w:t xml:space="preserve">   nino    </w:t>
      </w:r>
      <w:r>
        <w:t xml:space="preserve">   escuela    </w:t>
      </w:r>
      <w:r>
        <w:t xml:space="preserve">   nina,    </w:t>
      </w:r>
      <w:r>
        <w:t xml:space="preserve">   celebrar    </w:t>
      </w:r>
      <w:r>
        <w:t xml:space="preserve">   por favor    </w:t>
      </w:r>
      <w:r>
        <w:t xml:space="preserve">   burrito    </w:t>
      </w:r>
      <w:r>
        <w:t xml:space="preserve">   taco    </w:t>
      </w:r>
      <w:r>
        <w:t xml:space="preserve">   leche    </w:t>
      </w:r>
      <w:r>
        <w:t xml:space="preserve">   agua    </w:t>
      </w:r>
      <w:r>
        <w:t xml:space="preserve">   espanol    </w:t>
      </w:r>
      <w:r>
        <w:t xml:space="preserve">   cafeteria    </w:t>
      </w:r>
      <w:r>
        <w:t xml:space="preserve">   musica    </w:t>
      </w:r>
      <w:r>
        <w:t xml:space="preserve">   excelente    </w:t>
      </w:r>
      <w:r>
        <w:t xml:space="preserve">   octubre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en  Espanol</dc:title>
  <dcterms:created xsi:type="dcterms:W3CDTF">2021-10-11T21:07:11Z</dcterms:created>
  <dcterms:modified xsi:type="dcterms:W3CDTF">2021-10-11T21:07:11Z</dcterms:modified>
</cp:coreProperties>
</file>