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en Pluscuamperfecto de La Momia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brincar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acercar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obligar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añadir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agarrar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referir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apuntar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asegurar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balbucear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avisar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acomodar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resbalar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admitir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anunciar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apoyar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en Pluscuamperfecto de La Momia</dc:title>
  <dcterms:created xsi:type="dcterms:W3CDTF">2021-10-11T21:06:02Z</dcterms:created>
  <dcterms:modified xsi:type="dcterms:W3CDTF">2021-10-11T21:06:02Z</dcterms:modified>
</cp:coreProperties>
</file>